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54219" w14:textId="734B8374" w:rsidR="00887293" w:rsidRPr="00EF2F82" w:rsidRDefault="007E53CD">
      <w:pPr>
        <w:pStyle w:val="Kop1"/>
        <w:rPr>
          <w:lang w:val="nl-NL"/>
        </w:rPr>
      </w:pPr>
      <w:r w:rsidRPr="00EF2F82">
        <w:rPr>
          <w:lang w:val="nl-NL"/>
        </w:rPr>
        <w:t xml:space="preserve">Reactieformulier </w:t>
      </w:r>
      <w:r w:rsidR="00EF2F82" w:rsidRPr="00EF2F82">
        <w:rPr>
          <w:lang w:val="nl-NL"/>
        </w:rPr>
        <w:t>voor</w:t>
      </w:r>
      <w:r w:rsidRPr="00EF2F82">
        <w:rPr>
          <w:lang w:val="nl-NL"/>
        </w:rPr>
        <w:t>ontwerp-wijziging Omgevingsplan</w:t>
      </w:r>
      <w:r w:rsidR="00EF2F82" w:rsidRPr="00EF2F82">
        <w:rPr>
          <w:lang w:val="nl-NL"/>
        </w:rPr>
        <w:t xml:space="preserve"> </w:t>
      </w:r>
      <w:r w:rsidR="00461B8C">
        <w:rPr>
          <w:lang w:val="nl-NL"/>
        </w:rPr>
        <w:t>Wormerland</w:t>
      </w:r>
    </w:p>
    <w:p w14:paraId="34A86D1F" w14:textId="7B357BD1" w:rsidR="00EF2F82" w:rsidRDefault="007E53CD">
      <w:pPr>
        <w:rPr>
          <w:lang w:val="nl-NL"/>
        </w:rPr>
      </w:pPr>
      <w:r w:rsidRPr="00EF2F82">
        <w:rPr>
          <w:lang w:val="nl-NL"/>
        </w:rPr>
        <w:t xml:space="preserve">Gebruik dit formulier om uw </w:t>
      </w:r>
      <w:r w:rsidR="00EF2F82">
        <w:rPr>
          <w:lang w:val="nl-NL"/>
        </w:rPr>
        <w:t>reactie</w:t>
      </w:r>
      <w:r w:rsidRPr="00EF2F82">
        <w:rPr>
          <w:lang w:val="nl-NL"/>
        </w:rPr>
        <w:t xml:space="preserve"> in te dienen op het </w:t>
      </w:r>
      <w:r w:rsidR="00EF2F82">
        <w:rPr>
          <w:lang w:val="nl-NL"/>
        </w:rPr>
        <w:t>voor</w:t>
      </w:r>
      <w:r w:rsidRPr="00EF2F82">
        <w:rPr>
          <w:lang w:val="nl-NL"/>
        </w:rPr>
        <w:t>ontwerp van de wijziging van het omgevingsplan.</w:t>
      </w:r>
      <w:r w:rsidR="00EF2F82">
        <w:rPr>
          <w:lang w:val="nl-NL"/>
        </w:rPr>
        <w:t xml:space="preserve"> (Basisregeling </w:t>
      </w:r>
      <w:r w:rsidR="00461B8C">
        <w:rPr>
          <w:lang w:val="nl-NL"/>
        </w:rPr>
        <w:t>Wormerland</w:t>
      </w:r>
      <w:r w:rsidR="00EF2F82">
        <w:rPr>
          <w:lang w:val="nl-NL"/>
        </w:rPr>
        <w:t>)</w:t>
      </w:r>
      <w:r w:rsidRPr="00EF2F82">
        <w:rPr>
          <w:lang w:val="nl-NL"/>
        </w:rPr>
        <w:t xml:space="preserve"> </w:t>
      </w:r>
    </w:p>
    <w:p w14:paraId="0A6ADA5C" w14:textId="2FC59DD4" w:rsidR="00EF2F82" w:rsidRDefault="00EF2F82">
      <w:pPr>
        <w:rPr>
          <w:lang w:val="nl-NL"/>
        </w:rPr>
      </w:pPr>
      <w:r w:rsidRPr="00EF2F82">
        <w:rPr>
          <w:lang w:val="nl-NL"/>
        </w:rPr>
        <w:t>Het voo</w:t>
      </w:r>
      <w:r>
        <w:rPr>
          <w:lang w:val="nl-NL"/>
        </w:rPr>
        <w:t>rontwerp</w:t>
      </w:r>
      <w:r w:rsidRPr="00EF2F82">
        <w:rPr>
          <w:lang w:val="nl-NL"/>
        </w:rPr>
        <w:t xml:space="preserve"> ligt vanaf 25 augustus tot 22 september 2025 ter inzage. </w:t>
      </w:r>
      <w:r>
        <w:rPr>
          <w:lang w:val="nl-NL"/>
        </w:rPr>
        <w:t>U kunt tot 22 september uw reactie indienen via dit formulier.</w:t>
      </w:r>
    </w:p>
    <w:p w14:paraId="0D859313" w14:textId="5DEEFE8E" w:rsidR="00887293" w:rsidRPr="00EF2F82" w:rsidRDefault="007E53CD">
      <w:pPr>
        <w:rPr>
          <w:lang w:val="nl-NL"/>
        </w:rPr>
      </w:pPr>
      <w:r w:rsidRPr="00EF2F82">
        <w:rPr>
          <w:lang w:val="nl-NL"/>
        </w:rPr>
        <w:t>Uw reactie wordt meegenomen in de verdere besluitvorming.</w:t>
      </w:r>
    </w:p>
    <w:p w14:paraId="5867F925" w14:textId="77777777" w:rsidR="00887293" w:rsidRPr="00EF2F82" w:rsidRDefault="007E53CD">
      <w:pPr>
        <w:pStyle w:val="Kop2"/>
        <w:rPr>
          <w:lang w:val="nl-NL"/>
        </w:rPr>
      </w:pPr>
      <w:r w:rsidRPr="00EF2F82">
        <w:rPr>
          <w:lang w:val="nl-NL"/>
        </w:rPr>
        <w:t>1. Uw gegevens</w:t>
      </w:r>
    </w:p>
    <w:p w14:paraId="27CDF7F4" w14:textId="77777777" w:rsidR="00887293" w:rsidRPr="00EF2F82" w:rsidRDefault="007E53CD">
      <w:pPr>
        <w:rPr>
          <w:lang w:val="nl-NL"/>
        </w:rPr>
      </w:pPr>
      <w:r w:rsidRPr="00EF2F82">
        <w:rPr>
          <w:lang w:val="nl-NL"/>
        </w:rPr>
        <w:t>Let op: anonieme reacties worden niet in behandeling genomen.</w:t>
      </w:r>
    </w:p>
    <w:p w14:paraId="23AE1A9E" w14:textId="77777777" w:rsidR="00887293" w:rsidRPr="00EF2F82" w:rsidRDefault="007E53CD">
      <w:pPr>
        <w:rPr>
          <w:lang w:val="nl-NL"/>
        </w:rPr>
      </w:pPr>
      <w:r w:rsidRPr="00EF2F82">
        <w:rPr>
          <w:lang w:val="nl-NL"/>
        </w:rPr>
        <w:t>Voornaam en achternaam: __________________________________________</w:t>
      </w:r>
    </w:p>
    <w:p w14:paraId="693FE41B" w14:textId="77777777" w:rsidR="00887293" w:rsidRPr="00EF2F82" w:rsidRDefault="007E53CD">
      <w:pPr>
        <w:rPr>
          <w:lang w:val="nl-NL"/>
        </w:rPr>
      </w:pPr>
      <w:r w:rsidRPr="00EF2F82">
        <w:rPr>
          <w:lang w:val="nl-NL"/>
        </w:rPr>
        <w:t>Adres (straat + huisnummer): ________________________________________</w:t>
      </w:r>
    </w:p>
    <w:p w14:paraId="531ECF4D" w14:textId="77777777" w:rsidR="00887293" w:rsidRPr="00EF2F82" w:rsidRDefault="007E53CD">
      <w:pPr>
        <w:rPr>
          <w:lang w:val="nl-NL"/>
        </w:rPr>
      </w:pPr>
      <w:r w:rsidRPr="00EF2F82">
        <w:rPr>
          <w:lang w:val="nl-NL"/>
        </w:rPr>
        <w:t>Postcode en woonplaats: _____________________________________________</w:t>
      </w:r>
    </w:p>
    <w:p w14:paraId="6003A19A" w14:textId="77777777" w:rsidR="00887293" w:rsidRPr="00EF2F82" w:rsidRDefault="007E53CD">
      <w:pPr>
        <w:rPr>
          <w:lang w:val="nl-NL"/>
        </w:rPr>
      </w:pPr>
      <w:r w:rsidRPr="00EF2F82">
        <w:rPr>
          <w:lang w:val="nl-NL"/>
        </w:rPr>
        <w:t>E-mailadres: _______________________________________________________</w:t>
      </w:r>
    </w:p>
    <w:p w14:paraId="065B689E" w14:textId="77777777" w:rsidR="00887293" w:rsidRPr="00EF2F82" w:rsidRDefault="007E53CD">
      <w:pPr>
        <w:rPr>
          <w:lang w:val="nl-NL"/>
        </w:rPr>
      </w:pPr>
      <w:r w:rsidRPr="00EF2F82">
        <w:rPr>
          <w:lang w:val="nl-NL"/>
        </w:rPr>
        <w:t>Telefoonnummer (optioneel): __________________________________________</w:t>
      </w:r>
    </w:p>
    <w:p w14:paraId="7BC91670" w14:textId="77777777" w:rsidR="00887293" w:rsidRPr="00EF2F82" w:rsidRDefault="007E53CD">
      <w:pPr>
        <w:rPr>
          <w:lang w:val="nl-NL"/>
        </w:rPr>
      </w:pPr>
      <w:r w:rsidRPr="00EF2F82">
        <w:rPr>
          <w:lang w:val="nl-NL"/>
        </w:rPr>
        <w:t>Ik dien deze reactie in als (aankruisen wat van toepassing is):</w:t>
      </w:r>
    </w:p>
    <w:p w14:paraId="6C6ECADC" w14:textId="77777777" w:rsidR="00887293" w:rsidRPr="00EF2F82" w:rsidRDefault="007E53CD">
      <w:pPr>
        <w:rPr>
          <w:lang w:val="nl-NL"/>
        </w:rPr>
      </w:pPr>
      <w:r w:rsidRPr="00EF2F82">
        <w:rPr>
          <w:lang w:val="nl-NL"/>
        </w:rPr>
        <w:t>☐ Inwoner</w:t>
      </w:r>
      <w:r w:rsidRPr="00EF2F82">
        <w:rPr>
          <w:lang w:val="nl-NL"/>
        </w:rPr>
        <w:br/>
        <w:t>☐ Ondernemer</w:t>
      </w:r>
      <w:r w:rsidRPr="00EF2F82">
        <w:rPr>
          <w:lang w:val="nl-NL"/>
        </w:rPr>
        <w:br/>
        <w:t>☐ Grondeigenaar / ontwikkelaar</w:t>
      </w:r>
      <w:r w:rsidRPr="00EF2F82">
        <w:rPr>
          <w:lang w:val="nl-NL"/>
        </w:rPr>
        <w:br/>
        <w:t>☐ Vertegenwoordiger namens een organisatie of belangengroep</w:t>
      </w:r>
    </w:p>
    <w:p w14:paraId="716943A5" w14:textId="77777777" w:rsidR="00887293" w:rsidRPr="00EF2F82" w:rsidRDefault="007E53CD">
      <w:pPr>
        <w:rPr>
          <w:lang w:val="nl-NL"/>
        </w:rPr>
      </w:pPr>
      <w:r w:rsidRPr="00EF2F82">
        <w:rPr>
          <w:lang w:val="nl-NL"/>
        </w:rPr>
        <w:t>Zo ja, namens welke organisatie: _______________________________________</w:t>
      </w:r>
    </w:p>
    <w:p w14:paraId="6E54F62B" w14:textId="77777777" w:rsidR="00887293" w:rsidRPr="00EF2F82" w:rsidRDefault="007E53CD">
      <w:pPr>
        <w:pStyle w:val="Kop2"/>
        <w:rPr>
          <w:lang w:val="nl-NL"/>
        </w:rPr>
      </w:pPr>
      <w:r w:rsidRPr="00EF2F82">
        <w:rPr>
          <w:lang w:val="nl-NL"/>
        </w:rPr>
        <w:t>2. Onderwerp van uw reactie</w:t>
      </w:r>
    </w:p>
    <w:p w14:paraId="4C74B8BF" w14:textId="77777777" w:rsidR="00887293" w:rsidRPr="00EF2F82" w:rsidRDefault="007E53CD">
      <w:pPr>
        <w:rPr>
          <w:lang w:val="nl-NL"/>
        </w:rPr>
      </w:pPr>
      <w:r w:rsidRPr="00EF2F82">
        <w:rPr>
          <w:lang w:val="nl-NL"/>
        </w:rPr>
        <w:t>Locatie of onderwerp waarop uw reactie betrekking heeft:</w:t>
      </w:r>
    </w:p>
    <w:p w14:paraId="34E04B3C" w14:textId="77777777" w:rsidR="00887293" w:rsidRPr="00EF2F82" w:rsidRDefault="007E53CD">
      <w:pPr>
        <w:rPr>
          <w:lang w:val="nl-NL"/>
        </w:rPr>
      </w:pPr>
      <w:r w:rsidRPr="00EF2F82">
        <w:rPr>
          <w:lang w:val="nl-NL"/>
        </w:rPr>
        <w:t>____________________________________________________________________</w:t>
      </w:r>
    </w:p>
    <w:p w14:paraId="1BB2FA17" w14:textId="77777777" w:rsidR="00887293" w:rsidRPr="00EF2F82" w:rsidRDefault="007E53CD">
      <w:pPr>
        <w:rPr>
          <w:lang w:val="nl-NL"/>
        </w:rPr>
      </w:pPr>
      <w:r w:rsidRPr="00EF2F82">
        <w:rPr>
          <w:lang w:val="nl-NL"/>
        </w:rPr>
        <w:t>____________________________________________________________________</w:t>
      </w:r>
    </w:p>
    <w:p w14:paraId="3C310E29" w14:textId="77777777" w:rsidR="00887293" w:rsidRPr="00EF2F82" w:rsidRDefault="007E53CD">
      <w:pPr>
        <w:pStyle w:val="Kop2"/>
        <w:rPr>
          <w:lang w:val="nl-NL"/>
        </w:rPr>
      </w:pPr>
      <w:r w:rsidRPr="00EF2F82">
        <w:rPr>
          <w:lang w:val="nl-NL"/>
        </w:rPr>
        <w:t>3. Uw reactie (zienswijze)</w:t>
      </w:r>
    </w:p>
    <w:p w14:paraId="40F91183" w14:textId="77777777" w:rsidR="00887293" w:rsidRPr="00EF2F82" w:rsidRDefault="007E53CD">
      <w:pPr>
        <w:rPr>
          <w:lang w:val="nl-NL"/>
        </w:rPr>
      </w:pPr>
      <w:r w:rsidRPr="00EF2F82">
        <w:rPr>
          <w:lang w:val="nl-NL"/>
        </w:rPr>
        <w:t>Beschrijf hier uw reactie zo concreet mogelijk. U kunt bijvoorbeeld aangeven met welk onderdeel u het (niet) eens bent, waarom, en wat u anders zou willen zien.</w:t>
      </w:r>
    </w:p>
    <w:p w14:paraId="2E21A788" w14:textId="77777777" w:rsidR="00887293" w:rsidRPr="00EF2F82" w:rsidRDefault="007E53CD">
      <w:pPr>
        <w:rPr>
          <w:lang w:val="nl-NL"/>
        </w:rPr>
      </w:pPr>
      <w:r w:rsidRPr="00EF2F82">
        <w:rPr>
          <w:lang w:val="nl-NL"/>
        </w:rPr>
        <w:t>____________________________________________________________________</w:t>
      </w:r>
    </w:p>
    <w:p w14:paraId="0759BEB0" w14:textId="73C28CB5" w:rsidR="00887293" w:rsidRPr="00EF2F82" w:rsidRDefault="007E53CD" w:rsidP="007E53CD">
      <w:pPr>
        <w:rPr>
          <w:lang w:val="nl-NL"/>
        </w:rPr>
      </w:pPr>
      <w:r w:rsidRPr="00EF2F82">
        <w:rPr>
          <w:lang w:val="nl-NL"/>
        </w:rPr>
        <w:t>____________________________________________________________________</w:t>
      </w:r>
    </w:p>
    <w:p w14:paraId="18F5293A" w14:textId="25C65037" w:rsidR="00887293" w:rsidRPr="00EF2F82" w:rsidRDefault="00EF2F82">
      <w:pPr>
        <w:pStyle w:val="Kop2"/>
        <w:rPr>
          <w:lang w:val="nl-NL"/>
        </w:rPr>
      </w:pPr>
      <w:r>
        <w:rPr>
          <w:lang w:val="nl-NL"/>
        </w:rPr>
        <w:lastRenderedPageBreak/>
        <w:t>4</w:t>
      </w:r>
      <w:r w:rsidR="007E53CD" w:rsidRPr="00EF2F82">
        <w:rPr>
          <w:lang w:val="nl-NL"/>
        </w:rPr>
        <w:t>. Bijlagen (optioneel)</w:t>
      </w:r>
    </w:p>
    <w:p w14:paraId="103B4DE5" w14:textId="77777777" w:rsidR="00887293" w:rsidRPr="00EF2F82" w:rsidRDefault="007E53CD">
      <w:pPr>
        <w:rPr>
          <w:lang w:val="nl-NL"/>
        </w:rPr>
      </w:pPr>
      <w:r w:rsidRPr="00EF2F82">
        <w:rPr>
          <w:lang w:val="nl-NL"/>
        </w:rPr>
        <w:t>U kunt eventueel documenten, kaarten of afbeeldingen toevoegen ter onderbouwing van uw reactie.</w:t>
      </w:r>
    </w:p>
    <w:p w14:paraId="4E280A08" w14:textId="55019517" w:rsidR="00887293" w:rsidRPr="00EF2F82" w:rsidRDefault="00EF2F82">
      <w:pPr>
        <w:pStyle w:val="Kop2"/>
        <w:rPr>
          <w:lang w:val="nl-NL"/>
        </w:rPr>
      </w:pPr>
      <w:r>
        <w:rPr>
          <w:lang w:val="nl-NL"/>
        </w:rPr>
        <w:t>5</w:t>
      </w:r>
      <w:r w:rsidR="007E53CD" w:rsidRPr="00EF2F82">
        <w:rPr>
          <w:lang w:val="nl-NL"/>
        </w:rPr>
        <w:t>. Toestemming</w:t>
      </w:r>
    </w:p>
    <w:p w14:paraId="7115A574" w14:textId="537780CC" w:rsidR="00887293" w:rsidRPr="00EF2F82" w:rsidRDefault="007E53CD">
      <w:pPr>
        <w:rPr>
          <w:lang w:val="nl-NL"/>
        </w:rPr>
      </w:pPr>
      <w:r w:rsidRPr="00EF2F82">
        <w:rPr>
          <w:lang w:val="nl-NL"/>
        </w:rPr>
        <w:t xml:space="preserve">Door dit formulier in te vullen en te verzenden, geeft u toestemming aan de gemeente om uw gegevens te gebruiken </w:t>
      </w:r>
      <w:r w:rsidR="00EF2F82">
        <w:rPr>
          <w:lang w:val="nl-NL"/>
        </w:rPr>
        <w:t xml:space="preserve">bij de </w:t>
      </w:r>
      <w:r w:rsidRPr="00EF2F82">
        <w:rPr>
          <w:lang w:val="nl-NL"/>
        </w:rPr>
        <w:t xml:space="preserve">behandeling van </w:t>
      </w:r>
      <w:r w:rsidR="00EF2F82">
        <w:rPr>
          <w:lang w:val="nl-NL"/>
        </w:rPr>
        <w:t>het voorontwerp van de omgevingsplanwijziging (Basisregeling)</w:t>
      </w:r>
      <w:r w:rsidRPr="00EF2F82">
        <w:rPr>
          <w:lang w:val="nl-NL"/>
        </w:rPr>
        <w:t>.</w:t>
      </w:r>
    </w:p>
    <w:p w14:paraId="66793718" w14:textId="77777777" w:rsidR="00887293" w:rsidRPr="00EF2F82" w:rsidRDefault="007E53CD">
      <w:pPr>
        <w:rPr>
          <w:lang w:val="nl-NL"/>
        </w:rPr>
      </w:pPr>
      <w:r w:rsidRPr="00EF2F82">
        <w:rPr>
          <w:lang w:val="nl-NL"/>
        </w:rPr>
        <w:t>☐ Ik geef toestemming voor de verwerking van mijn gegevens.</w:t>
      </w:r>
    </w:p>
    <w:p w14:paraId="5343798C" w14:textId="08FFD110" w:rsidR="00887293" w:rsidRDefault="007E53CD">
      <w:pPr>
        <w:rPr>
          <w:lang w:val="nl-NL"/>
        </w:rPr>
      </w:pPr>
      <w:r w:rsidRPr="00EF2F82">
        <w:rPr>
          <w:lang w:val="nl-NL"/>
        </w:rPr>
        <w:br/>
        <w:t xml:space="preserve">Let op: Uw reactie moet uiterlijk op </w:t>
      </w:r>
      <w:r w:rsidR="00EF2F82">
        <w:rPr>
          <w:lang w:val="nl-NL"/>
        </w:rPr>
        <w:t>22 september 2025</w:t>
      </w:r>
      <w:r w:rsidRPr="00EF2F82">
        <w:rPr>
          <w:lang w:val="nl-NL"/>
        </w:rPr>
        <w:t xml:space="preserve"> bij de gemeente binnen zijn.</w:t>
      </w:r>
    </w:p>
    <w:p w14:paraId="184BADC0" w14:textId="77777777" w:rsidR="007E53CD" w:rsidRPr="007E53CD" w:rsidRDefault="007E53CD" w:rsidP="007E53CD">
      <w:pPr>
        <w:rPr>
          <w:b/>
          <w:bCs/>
          <w:lang w:val="nl-NL"/>
        </w:rPr>
      </w:pPr>
      <w:r w:rsidRPr="007E53CD">
        <w:rPr>
          <w:b/>
          <w:bCs/>
          <w:lang w:val="nl-NL"/>
        </w:rPr>
        <w:t>Vervolg</w:t>
      </w:r>
    </w:p>
    <w:p w14:paraId="2A55621D" w14:textId="47298180" w:rsidR="007E53CD" w:rsidRPr="007E53CD" w:rsidRDefault="007E53CD" w:rsidP="007E53CD">
      <w:pPr>
        <w:rPr>
          <w:lang w:val="nl-NL"/>
        </w:rPr>
      </w:pPr>
      <w:r w:rsidRPr="007E53CD">
        <w:rPr>
          <w:lang w:val="nl-NL"/>
        </w:rPr>
        <w:t xml:space="preserve">Uw reactie wordt benut om de regels te verbeteren en om tot de eerste ontwerpwijziging van het omgevingsplan gemeente </w:t>
      </w:r>
      <w:r w:rsidR="00461B8C">
        <w:rPr>
          <w:lang w:val="nl-NL"/>
        </w:rPr>
        <w:t>Wormerland</w:t>
      </w:r>
      <w:r w:rsidRPr="007E53CD">
        <w:rPr>
          <w:lang w:val="nl-NL"/>
        </w:rPr>
        <w:t xml:space="preserve"> te komen. </w:t>
      </w:r>
    </w:p>
    <w:p w14:paraId="5E1C9F3B" w14:textId="421CE3CE" w:rsidR="007E53CD" w:rsidRPr="007E53CD" w:rsidRDefault="007E53CD" w:rsidP="007E53CD">
      <w:pPr>
        <w:rPr>
          <w:lang w:val="nl-NL"/>
        </w:rPr>
      </w:pPr>
      <w:r>
        <w:rPr>
          <w:lang w:val="nl-NL"/>
        </w:rPr>
        <w:t xml:space="preserve">Daarna </w:t>
      </w:r>
      <w:r w:rsidRPr="007E53CD">
        <w:rPr>
          <w:lang w:val="nl-NL"/>
        </w:rPr>
        <w:t xml:space="preserve">zal de ontwerpwijziging van het omgevingsplan gemeente </w:t>
      </w:r>
      <w:r w:rsidR="00461B8C">
        <w:rPr>
          <w:lang w:val="nl-NL"/>
        </w:rPr>
        <w:t>Wormerland</w:t>
      </w:r>
      <w:r w:rsidRPr="007E53CD">
        <w:rPr>
          <w:lang w:val="nl-NL"/>
        </w:rPr>
        <w:t>, 6 weken ter visie liggen. Er is dan ruimte om een zienswijze in te dienen.</w:t>
      </w:r>
    </w:p>
    <w:p w14:paraId="07E2B40B" w14:textId="42CAE4B7" w:rsidR="00EF2F82" w:rsidRPr="007E53CD" w:rsidRDefault="007E53CD" w:rsidP="007E53CD">
      <w:pPr>
        <w:rPr>
          <w:lang w:val="nl-NL"/>
        </w:rPr>
      </w:pPr>
      <w:r w:rsidRPr="007E53CD">
        <w:rPr>
          <w:lang w:val="nl-NL"/>
        </w:rPr>
        <w:t xml:space="preserve">Wilt u een seintje krijgen als de ontwerpwijziging ter visie ligt? Dan kunt u zich aanmelden voor de officiële bekendmakingen van de gemeente </w:t>
      </w:r>
      <w:r w:rsidR="00461B8C">
        <w:rPr>
          <w:lang w:val="nl-NL"/>
        </w:rPr>
        <w:t>Wormerland</w:t>
      </w:r>
      <w:r w:rsidRPr="007E53CD">
        <w:rPr>
          <w:lang w:val="nl-NL"/>
        </w:rPr>
        <w:t xml:space="preserve">. Dit kunt u doen via de volgende link: </w:t>
      </w:r>
      <w:hyperlink r:id="rId6" w:history="1">
        <w:r w:rsidRPr="007E53CD">
          <w:rPr>
            <w:rStyle w:val="Hyperlink"/>
            <w:lang w:val="nl-NL"/>
          </w:rPr>
          <w:t>https://www.overheid.nl/beric</w:t>
        </w:r>
        <w:r w:rsidRPr="007E53CD">
          <w:rPr>
            <w:rStyle w:val="Hyperlink"/>
            <w:lang w:val="nl-NL"/>
          </w:rPr>
          <w:t>h</w:t>
        </w:r>
        <w:r w:rsidRPr="007E53CD">
          <w:rPr>
            <w:rStyle w:val="Hyperlink"/>
            <w:lang w:val="nl-NL"/>
          </w:rPr>
          <w:t>ten-over-uw-buurt</w:t>
        </w:r>
      </w:hyperlink>
      <w:r w:rsidRPr="007E53CD">
        <w:rPr>
          <w:lang w:val="nl-NL"/>
        </w:rPr>
        <w:t>.</w:t>
      </w:r>
    </w:p>
    <w:sectPr w:rsidR="00EF2F82" w:rsidRPr="007E53C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802062">
    <w:abstractNumId w:val="8"/>
  </w:num>
  <w:num w:numId="2" w16cid:durableId="682169213">
    <w:abstractNumId w:val="6"/>
  </w:num>
  <w:num w:numId="3" w16cid:durableId="1634211184">
    <w:abstractNumId w:val="5"/>
  </w:num>
  <w:num w:numId="4" w16cid:durableId="910385533">
    <w:abstractNumId w:val="4"/>
  </w:num>
  <w:num w:numId="5" w16cid:durableId="229536314">
    <w:abstractNumId w:val="7"/>
  </w:num>
  <w:num w:numId="6" w16cid:durableId="333804035">
    <w:abstractNumId w:val="3"/>
  </w:num>
  <w:num w:numId="7" w16cid:durableId="745879464">
    <w:abstractNumId w:val="2"/>
  </w:num>
  <w:num w:numId="8" w16cid:durableId="30540145">
    <w:abstractNumId w:val="1"/>
  </w:num>
  <w:num w:numId="9" w16cid:durableId="407927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61B8C"/>
    <w:rsid w:val="007E53CD"/>
    <w:rsid w:val="00887293"/>
    <w:rsid w:val="00A16761"/>
    <w:rsid w:val="00AA1D8D"/>
    <w:rsid w:val="00AD5B71"/>
    <w:rsid w:val="00B47730"/>
    <w:rsid w:val="00CA0FD1"/>
    <w:rsid w:val="00CB0664"/>
    <w:rsid w:val="00EF2F8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A537D6"/>
  <w14:defaultImageDpi w14:val="300"/>
  <w15:docId w15:val="{398B112E-5278-4DF5-A576-4079D5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Standaardalinea-lettertype"/>
    <w:uiPriority w:val="99"/>
    <w:unhideWhenUsed/>
    <w:rsid w:val="007E53CD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61B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verheid.nl/berichten-over-uw-buur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Vermeulen, Roger</cp:lastModifiedBy>
  <cp:revision>3</cp:revision>
  <dcterms:created xsi:type="dcterms:W3CDTF">2025-07-21T09:03:00Z</dcterms:created>
  <dcterms:modified xsi:type="dcterms:W3CDTF">2025-07-21T09:06:00Z</dcterms:modified>
  <cp:category/>
</cp:coreProperties>
</file>