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4219" w14:textId="68084C28" w:rsidR="00887293" w:rsidRPr="00EF2F82" w:rsidRDefault="000B531F">
      <w:pPr>
        <w:pStyle w:val="Kop1"/>
        <w:rPr>
          <w:lang w:val="nl-NL"/>
        </w:rPr>
      </w:pPr>
      <w:r>
        <w:rPr>
          <w:lang w:val="nl-NL"/>
        </w:rPr>
        <w:t>Zienswijze</w:t>
      </w:r>
      <w:r w:rsidR="007E53CD" w:rsidRPr="00EF2F82">
        <w:rPr>
          <w:lang w:val="nl-NL"/>
        </w:rPr>
        <w:t>formulier ontwerp-wijziging Omgevingsplan</w:t>
      </w:r>
      <w:r w:rsidR="00EF2F82" w:rsidRPr="00EF2F82">
        <w:rPr>
          <w:lang w:val="nl-NL"/>
        </w:rPr>
        <w:t xml:space="preserve"> </w:t>
      </w:r>
      <w:r w:rsidR="003E71AC">
        <w:rPr>
          <w:lang w:val="nl-NL"/>
        </w:rPr>
        <w:t>Wormerland</w:t>
      </w:r>
    </w:p>
    <w:p w14:paraId="5529EAD6" w14:textId="4985F023" w:rsidR="000B531F" w:rsidRPr="000B531F" w:rsidRDefault="007E53CD" w:rsidP="000B531F">
      <w:pPr>
        <w:rPr>
          <w:lang w:val="nl-NL"/>
        </w:rPr>
      </w:pPr>
      <w:r w:rsidRPr="00EF2F82">
        <w:rPr>
          <w:lang w:val="nl-NL"/>
        </w:rPr>
        <w:t xml:space="preserve">Gebruik dit formulier om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in te dienen op het ontwerp van de wijziging van het omgevingsplan.</w:t>
      </w:r>
      <w:r w:rsidR="00EF2F82">
        <w:rPr>
          <w:lang w:val="nl-NL"/>
        </w:rPr>
        <w:t xml:space="preserve"> (Basisregeling </w:t>
      </w:r>
      <w:r w:rsidR="003E71AC">
        <w:rPr>
          <w:lang w:val="nl-NL"/>
        </w:rPr>
        <w:t>Wormerland</w:t>
      </w:r>
      <w:r w:rsidR="00EF2F82">
        <w:rPr>
          <w:lang w:val="nl-NL"/>
        </w:rPr>
        <w:t>)</w:t>
      </w:r>
      <w:r w:rsidRPr="00EF2F82">
        <w:rPr>
          <w:lang w:val="nl-NL"/>
        </w:rPr>
        <w:t xml:space="preserve"> </w:t>
      </w:r>
    </w:p>
    <w:p w14:paraId="4422F6B9" w14:textId="40C706A6" w:rsidR="000B531F" w:rsidRPr="000B531F" w:rsidRDefault="000B531F" w:rsidP="000B531F">
      <w:pPr>
        <w:rPr>
          <w:rFonts w:cs="Arial"/>
          <w:lang w:val="nl-NL"/>
        </w:rPr>
      </w:pPr>
      <w:r w:rsidRPr="000B531F">
        <w:rPr>
          <w:rFonts w:cs="Arial"/>
          <w:lang w:val="nl-NL"/>
        </w:rPr>
        <w:t>De ontwerp wijziging van het omgevingsplan lig</w:t>
      </w:r>
      <w:r>
        <w:rPr>
          <w:rFonts w:cs="Arial"/>
          <w:lang w:val="nl-NL"/>
        </w:rPr>
        <w:t>t</w:t>
      </w:r>
      <w:r w:rsidRPr="000B531F">
        <w:rPr>
          <w:rFonts w:cs="Arial"/>
          <w:lang w:val="nl-NL"/>
        </w:rPr>
        <w:t xml:space="preserve"> van 29 oktober 2025 tot en met 5 december 2025 gedurende zes weken ter visie.</w:t>
      </w:r>
    </w:p>
    <w:p w14:paraId="0D859313" w14:textId="56A943D8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wordt meegenomen in de verdere besluitvorming.</w:t>
      </w:r>
    </w:p>
    <w:p w14:paraId="5867F925" w14:textId="77777777" w:rsidR="00887293" w:rsidRPr="00EF2F82" w:rsidRDefault="007E53CD">
      <w:pPr>
        <w:pStyle w:val="Kop2"/>
        <w:rPr>
          <w:lang w:val="nl-NL"/>
        </w:rPr>
      </w:pPr>
      <w:r w:rsidRPr="00EF2F82">
        <w:rPr>
          <w:lang w:val="nl-NL"/>
        </w:rPr>
        <w:t>1. Uw gegevens</w:t>
      </w:r>
    </w:p>
    <w:p w14:paraId="27CDF7F4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Let op: anonieme reacties worden niet in behandeling genomen.</w:t>
      </w:r>
    </w:p>
    <w:p w14:paraId="23AE1A9E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Voornaam en achternaam: __________________________________________</w:t>
      </w:r>
    </w:p>
    <w:p w14:paraId="693FE41B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Adres (straat + huisnummer): ________________________________________</w:t>
      </w:r>
    </w:p>
    <w:p w14:paraId="531ECF4D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Postcode en woonplaats: _____________________________________________</w:t>
      </w:r>
    </w:p>
    <w:p w14:paraId="6003A19A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E-mailadres: _______________________________________________________</w:t>
      </w:r>
    </w:p>
    <w:p w14:paraId="065B689E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Telefoonnummer (optioneel): __________________________________________</w:t>
      </w:r>
    </w:p>
    <w:p w14:paraId="7BC91670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Ik dien deze reactie in als (aankruisen wat van toepassing is):</w:t>
      </w:r>
    </w:p>
    <w:p w14:paraId="6C6ECADC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☐ Inwoner</w:t>
      </w:r>
      <w:r w:rsidRPr="00EF2F82">
        <w:rPr>
          <w:lang w:val="nl-NL"/>
        </w:rPr>
        <w:br/>
        <w:t>☐ Ondernemer</w:t>
      </w:r>
      <w:r w:rsidRPr="00EF2F82">
        <w:rPr>
          <w:lang w:val="nl-NL"/>
        </w:rPr>
        <w:br/>
        <w:t>☐ Grondeigenaar / ontwikkelaar</w:t>
      </w:r>
      <w:r w:rsidRPr="00EF2F82">
        <w:rPr>
          <w:lang w:val="nl-NL"/>
        </w:rPr>
        <w:br/>
        <w:t>☐ Vertegenwoordiger namens een organisatie of belangengroep</w:t>
      </w:r>
    </w:p>
    <w:p w14:paraId="716943A5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Zo ja, namens welke organisatie: _______________________________________</w:t>
      </w:r>
    </w:p>
    <w:p w14:paraId="6E54F62B" w14:textId="1681936C" w:rsidR="00887293" w:rsidRPr="00EF2F82" w:rsidRDefault="007E53CD">
      <w:pPr>
        <w:pStyle w:val="Kop2"/>
        <w:rPr>
          <w:lang w:val="nl-NL"/>
        </w:rPr>
      </w:pPr>
      <w:r w:rsidRPr="00EF2F82">
        <w:rPr>
          <w:lang w:val="nl-NL"/>
        </w:rPr>
        <w:t xml:space="preserve">2. Onderwerp van uw </w:t>
      </w:r>
      <w:r w:rsidR="000B531F">
        <w:rPr>
          <w:lang w:val="nl-NL"/>
        </w:rPr>
        <w:t>zienswijze</w:t>
      </w:r>
    </w:p>
    <w:p w14:paraId="4C74B8BF" w14:textId="5513B01A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Locatie of onderwerp waarop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betrekking heeft:</w:t>
      </w:r>
    </w:p>
    <w:p w14:paraId="34E04B3C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1BB2FA17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3C310E29" w14:textId="7673C12D" w:rsidR="00887293" w:rsidRPr="00EF2F82" w:rsidRDefault="007E53CD">
      <w:pPr>
        <w:pStyle w:val="Kop2"/>
        <w:rPr>
          <w:lang w:val="nl-NL"/>
        </w:rPr>
      </w:pPr>
      <w:r w:rsidRPr="00EF2F82">
        <w:rPr>
          <w:lang w:val="nl-NL"/>
        </w:rPr>
        <w:t>3. Uw zienswijze</w:t>
      </w:r>
    </w:p>
    <w:p w14:paraId="40F91183" w14:textId="10A3B176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Beschrijf hier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zo concreet mogelijk. U kunt bijvoorbeeld aangeven met welk onderdeel u het (niet) eens bent, waarom, en wat u anders zou willen zien.</w:t>
      </w:r>
    </w:p>
    <w:p w14:paraId="2E21A788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0759BEB0" w14:textId="73C28CB5" w:rsidR="00887293" w:rsidRPr="00EF2F82" w:rsidRDefault="007E53CD" w:rsidP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18F5293A" w14:textId="25C65037" w:rsidR="00887293" w:rsidRPr="00EF2F82" w:rsidRDefault="00EF2F82">
      <w:pPr>
        <w:pStyle w:val="Kop2"/>
        <w:rPr>
          <w:lang w:val="nl-NL"/>
        </w:rPr>
      </w:pPr>
      <w:r>
        <w:rPr>
          <w:lang w:val="nl-NL"/>
        </w:rPr>
        <w:lastRenderedPageBreak/>
        <w:t>4</w:t>
      </w:r>
      <w:r w:rsidR="007E53CD" w:rsidRPr="00EF2F82">
        <w:rPr>
          <w:lang w:val="nl-NL"/>
        </w:rPr>
        <w:t>. Bijlagen (optioneel)</w:t>
      </w:r>
    </w:p>
    <w:p w14:paraId="103B4DE5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U kunt eventueel documenten, kaarten of afbeeldingen toevoegen ter onderbouwing van uw reactie.</w:t>
      </w:r>
    </w:p>
    <w:p w14:paraId="4E280A08" w14:textId="55019517" w:rsidR="00887293" w:rsidRPr="00EF2F82" w:rsidRDefault="00EF2F82">
      <w:pPr>
        <w:pStyle w:val="Kop2"/>
        <w:rPr>
          <w:lang w:val="nl-NL"/>
        </w:rPr>
      </w:pPr>
      <w:r>
        <w:rPr>
          <w:lang w:val="nl-NL"/>
        </w:rPr>
        <w:t>5</w:t>
      </w:r>
      <w:r w:rsidR="007E53CD" w:rsidRPr="00EF2F82">
        <w:rPr>
          <w:lang w:val="nl-NL"/>
        </w:rPr>
        <w:t>. Toestemming</w:t>
      </w:r>
    </w:p>
    <w:p w14:paraId="7115A574" w14:textId="5CDFEFFD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Door dit formulier in te vullen en te verzenden, geeft u toestemming aan de gemeente om uw gegevens te gebruiken </w:t>
      </w:r>
      <w:r w:rsidR="00EF2F82">
        <w:rPr>
          <w:lang w:val="nl-NL"/>
        </w:rPr>
        <w:t xml:space="preserve">bij de </w:t>
      </w:r>
      <w:r w:rsidRPr="00EF2F82">
        <w:rPr>
          <w:lang w:val="nl-NL"/>
        </w:rPr>
        <w:t xml:space="preserve">behandeling van </w:t>
      </w:r>
      <w:r w:rsidR="00EF2F82">
        <w:rPr>
          <w:lang w:val="nl-NL"/>
        </w:rPr>
        <w:t>het ontwerp van de omgevingsplanwijziging (Basisregeling)</w:t>
      </w:r>
      <w:r w:rsidRPr="00EF2F82">
        <w:rPr>
          <w:lang w:val="nl-NL"/>
        </w:rPr>
        <w:t>.</w:t>
      </w:r>
    </w:p>
    <w:p w14:paraId="66793718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☐ Ik geef toestemming voor de verwerking van mijn gegevens.</w:t>
      </w:r>
    </w:p>
    <w:p w14:paraId="5343798C" w14:textId="7FA94BE3" w:rsidR="00887293" w:rsidRDefault="007E53CD">
      <w:pPr>
        <w:rPr>
          <w:lang w:val="nl-NL"/>
        </w:rPr>
      </w:pPr>
      <w:r w:rsidRPr="00EF2F82">
        <w:rPr>
          <w:lang w:val="nl-NL"/>
        </w:rPr>
        <w:br/>
        <w:t xml:space="preserve">Let op: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moet uiterlijk op</w:t>
      </w:r>
      <w:r w:rsidR="000B531F">
        <w:rPr>
          <w:lang w:val="nl-NL"/>
        </w:rPr>
        <w:t xml:space="preserve"> 5 december</w:t>
      </w:r>
      <w:r w:rsidR="00EF2F82">
        <w:rPr>
          <w:lang w:val="nl-NL"/>
        </w:rPr>
        <w:t xml:space="preserve"> 2025</w:t>
      </w:r>
      <w:r w:rsidRPr="00EF2F82">
        <w:rPr>
          <w:lang w:val="nl-NL"/>
        </w:rPr>
        <w:t xml:space="preserve"> bij de gemeente binnen zijn.</w:t>
      </w:r>
    </w:p>
    <w:p w14:paraId="184BADC0" w14:textId="77777777" w:rsidR="007E53CD" w:rsidRPr="007E53CD" w:rsidRDefault="007E53CD" w:rsidP="007E53CD">
      <w:pPr>
        <w:rPr>
          <w:b/>
          <w:bCs/>
          <w:lang w:val="nl-NL"/>
        </w:rPr>
      </w:pPr>
      <w:r w:rsidRPr="007E53CD">
        <w:rPr>
          <w:b/>
          <w:bCs/>
          <w:lang w:val="nl-NL"/>
        </w:rPr>
        <w:t>Vervolg</w:t>
      </w:r>
    </w:p>
    <w:p w14:paraId="2A55621D" w14:textId="569E9331" w:rsidR="007E53CD" w:rsidRPr="007E53CD" w:rsidRDefault="007E53CD" w:rsidP="007E53CD">
      <w:pPr>
        <w:rPr>
          <w:lang w:val="nl-NL"/>
        </w:rPr>
      </w:pPr>
      <w:r w:rsidRPr="007E53CD">
        <w:rPr>
          <w:lang w:val="nl-NL"/>
        </w:rPr>
        <w:t xml:space="preserve">Uw </w:t>
      </w:r>
      <w:r w:rsidR="000B531F">
        <w:rPr>
          <w:lang w:val="nl-NL"/>
        </w:rPr>
        <w:t>zienswijze</w:t>
      </w:r>
      <w:r w:rsidRPr="007E53CD">
        <w:rPr>
          <w:lang w:val="nl-NL"/>
        </w:rPr>
        <w:t xml:space="preserve"> wordt benut om de regels te verbeteren en om tot de eerste wijziging van het omgevingsplan gemeente </w:t>
      </w:r>
      <w:r w:rsidR="003E71AC">
        <w:rPr>
          <w:lang w:val="nl-NL"/>
        </w:rPr>
        <w:t>Wormerland</w:t>
      </w:r>
      <w:r w:rsidRPr="007E53CD">
        <w:rPr>
          <w:lang w:val="nl-NL"/>
        </w:rPr>
        <w:t xml:space="preserve"> te komen. </w:t>
      </w:r>
    </w:p>
    <w:p w14:paraId="5E1C9F3B" w14:textId="52F2E0AE" w:rsidR="007E53CD" w:rsidRPr="007E53CD" w:rsidRDefault="007E53CD" w:rsidP="007E53CD">
      <w:pPr>
        <w:rPr>
          <w:lang w:val="nl-NL"/>
        </w:rPr>
      </w:pPr>
      <w:r>
        <w:rPr>
          <w:lang w:val="nl-NL"/>
        </w:rPr>
        <w:t xml:space="preserve">Daarna </w:t>
      </w:r>
      <w:r w:rsidRPr="007E53CD">
        <w:rPr>
          <w:lang w:val="nl-NL"/>
        </w:rPr>
        <w:t xml:space="preserve">zal de wijziging van het omgevingsplan gemeente </w:t>
      </w:r>
      <w:r w:rsidR="003E71AC">
        <w:rPr>
          <w:lang w:val="nl-NL"/>
        </w:rPr>
        <w:t>Wormerland</w:t>
      </w:r>
      <w:r w:rsidR="000B531F">
        <w:rPr>
          <w:lang w:val="nl-NL"/>
        </w:rPr>
        <w:t xml:space="preserve"> formeel worden vastgesteld door de gemeenteraad. Na vaststelling door de raad staat eventueel nog beroep open bij de Raad van State voor degene die een zienswijze heeft ingediend.</w:t>
      </w:r>
    </w:p>
    <w:p w14:paraId="07E2B40B" w14:textId="4A76D635" w:rsidR="00EF2F82" w:rsidRPr="007E53CD" w:rsidRDefault="00EF2F82" w:rsidP="007E53CD">
      <w:pPr>
        <w:rPr>
          <w:lang w:val="nl-NL"/>
        </w:rPr>
      </w:pPr>
    </w:p>
    <w:sectPr w:rsidR="00EF2F82" w:rsidRPr="007E53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02062">
    <w:abstractNumId w:val="8"/>
  </w:num>
  <w:num w:numId="2" w16cid:durableId="682169213">
    <w:abstractNumId w:val="6"/>
  </w:num>
  <w:num w:numId="3" w16cid:durableId="1634211184">
    <w:abstractNumId w:val="5"/>
  </w:num>
  <w:num w:numId="4" w16cid:durableId="910385533">
    <w:abstractNumId w:val="4"/>
  </w:num>
  <w:num w:numId="5" w16cid:durableId="229536314">
    <w:abstractNumId w:val="7"/>
  </w:num>
  <w:num w:numId="6" w16cid:durableId="333804035">
    <w:abstractNumId w:val="3"/>
  </w:num>
  <w:num w:numId="7" w16cid:durableId="745879464">
    <w:abstractNumId w:val="2"/>
  </w:num>
  <w:num w:numId="8" w16cid:durableId="30540145">
    <w:abstractNumId w:val="1"/>
  </w:num>
  <w:num w:numId="9" w16cid:durableId="40792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31F"/>
    <w:rsid w:val="00111EC9"/>
    <w:rsid w:val="0014195B"/>
    <w:rsid w:val="0015074B"/>
    <w:rsid w:val="0029639D"/>
    <w:rsid w:val="00326F90"/>
    <w:rsid w:val="003E71AC"/>
    <w:rsid w:val="007E53CD"/>
    <w:rsid w:val="00887293"/>
    <w:rsid w:val="00AA1D8D"/>
    <w:rsid w:val="00AD5B71"/>
    <w:rsid w:val="00B47730"/>
    <w:rsid w:val="00CB0664"/>
    <w:rsid w:val="00D83816"/>
    <w:rsid w:val="00E7570B"/>
    <w:rsid w:val="00EF2F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537D6"/>
  <w14:defaultImageDpi w14:val="300"/>
  <w15:docId w15:val="{398B112E-5278-4DF5-A576-4079D5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7E5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Vermeulen, Roger</cp:lastModifiedBy>
  <cp:revision>2</cp:revision>
  <dcterms:created xsi:type="dcterms:W3CDTF">2025-10-01T11:23:00Z</dcterms:created>
  <dcterms:modified xsi:type="dcterms:W3CDTF">2025-10-01T11:23:00Z</dcterms:modified>
  <cp:category/>
</cp:coreProperties>
</file>